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2  神经病  英文原版</w:t>
      </w:r>
    </w:p>
    <w:p>
      <w:r>
        <w:rPr>
          <w:rFonts w:ascii="宋体" w:hAnsi="宋体" w:eastAsia="宋体"/>
          <w:sz w:val="24"/>
        </w:rPr>
        <w:t>（美）Mitchell S.V.Elkind编著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2  神经病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（美）Mitchell S.V.Elkind编著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本书出售、求购地址：https://www.jiaokey.com/book/detail/10471571.html</w:t>
      </w:r>
    </w:p>
    <w:p>
      <w:r>
        <w:t>更多相关图书推荐：https://www.jiaokey.com</w:t>
      </w:r>
    </w:p>
    <w:p>
      <w:r>
        <w:t>（美）Mitchell S.V.Elkind编著 其他作品：https://www.jiaokey.com/tag/（美）Mitchell S.V.Elkind编著.html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关键词搜索：https://www.jiaokey.com/tag/美国医生执照考试  2  神经病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