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偷心房客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偷心房客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本书出售、求购地址：https://www.jiaokey.com/book/detail/10471564.html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偷心房客.html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