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危机与振兴  迎接组织变革的挑战</w:t>
      </w:r>
    </w:p>
    <w:p>
      <w:r>
        <w:rPr>
          <w:rFonts w:ascii="宋体" w:hAnsi="宋体" w:eastAsia="宋体"/>
          <w:sz w:val="24"/>
        </w:rPr>
        <w:t>（美）戴维·K.赫斯特（David K.Hurst）著；王恩冕译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危机与振兴  迎接组织变革的挑战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（美）戴维·K.赫斯特（David K.Hurst）著；王恩冕译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本书出售、求购地址：https://www.jiaokey.com/book/detail/10471555.html</w:t>
      </w:r>
    </w:p>
    <w:p>
      <w:r>
        <w:t>更多相关图书推荐：https://www.jiaokey.com</w:t>
      </w:r>
    </w:p>
    <w:p>
      <w:r>
        <w:t>（美）戴维·K.赫斯特（David K.Hurst）著；王恩冕译 其他作品：https://www.jiaokey.com/tag/（美）戴维·K.赫斯特（David K.Hurst）著；王恩冕译.html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关键词搜索：https://www.jiaokey.com/tag/危机与振兴  迎接组织变革的挑战.html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