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从延安到中南海  中共中央部分机要人员的回忆</w:t>
      </w:r>
    </w:p>
    <w:p>
      <w:r>
        <w:rPr>
          <w:rFonts w:ascii="宋体" w:hAnsi="宋体" w:eastAsia="宋体"/>
          <w:sz w:val="24"/>
        </w:rPr>
        <w:t>杨复沛，吴一虹主编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从延安到中南海  中共中央部分机要人员的回忆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杨复沛，吴一虹主编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本书出售、求购地址：https://www.jiaokey.com/book/detail/10471550.html</w:t>
      </w:r>
    </w:p>
    <w:p>
      <w:r>
        <w:t>更多相关图书推荐：https://www.jiaokey.com</w:t>
      </w:r>
    </w:p>
    <w:p>
      <w:r>
        <w:t>杨复沛，吴一虹主编 其他作品：https://www.jiaokey.com/tag/杨复沛，吴一虹主编.html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关键词搜索：https://www.jiaokey.com/tag/从延安到中南海  中共中央部分机要人员的回忆.html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