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书名：我曾经是个骗子  李万铭忏悔录</w:t>
      </w:r>
    </w:p>
    <w:p>
      <w:r>
        <w:t>作者：白草根著</w:t>
      </w:r>
    </w:p>
    <w:p>
      <w:r>
        <w:t>出版社：西安：陕西人民出版社</w:t>
      </w:r>
    </w:p>
    <w:p>
      <w:r>
        <w:t>出版日期：1997.08</w:t>
      </w:r>
    </w:p>
    <w:p>
      <w:r>
        <w:t>总页数：361</w:t>
      </w:r>
    </w:p>
    <w:p>
      <w:r>
        <w:t>更多请访问教客网: www.jiaokey.com</w:t>
      </w:r>
    </w:p>
    <w:p>
      <w:r>
        <w:t>我曾经是个骗子  李万铭忏悔录 评论地址：https://www.jiaokey.com/book/detail/10471547.html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