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月老婆婆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月老婆婆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本书出售、求购地址：https://www.jiaokey.com/book/detail/10471534.html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月老婆婆.html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