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恶之花</w:t>
      </w:r>
    </w:p>
    <w:p>
      <w:r>
        <w:rPr>
          <w:rFonts w:ascii="宋体" w:hAnsi="宋体" w:eastAsia="宋体"/>
          <w:sz w:val="24"/>
        </w:rPr>
        <w:t>（法）波德莱尔著；王了一译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01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1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01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（法）波德莱尔著；王了一译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北京:外国文学出版社,1980.12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诗歌(地点:法国年代:近代学科:选集)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本书出售、求购地址：https://www.jiaokey.com/book/detail/10471528.html</w:t>
      </w:r>
    </w:p>
    <w:p>
      <w:r>
        <w:t>更多相关图书推荐：https://www.jiaokey.com</w:t>
      </w:r>
    </w:p>
    <w:p>
      <w:r>
        <w:t>（法）波德莱尔著；王了一译 其他作品：https://www.jiaokey.com/tag/（法）波德莱尔著；王了一译.html</w:t>
      </w:r>
    </w:p>
    <w:p>
      <w:r>
        <w:t>北京:外国文学出版社,1980.12 出版图书：https://www.jiaokey.com/tag/北京:外国文学出版社,1980.12.html</w:t>
      </w:r>
    </w:p>
    <w:p>
      <w:r>
        <w:t>关键词搜索：https://www.jiaokey.com/tag/诗歌(地点:法国年代:近代学科:选集).html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