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书名：血洒龙华花更艳  上海革命烈士故事</w:t>
      </w:r>
    </w:p>
    <w:p>
      <w:r>
        <w:t>作者：任武雄，刘成等编写</w:t>
      </w:r>
    </w:p>
    <w:p>
      <w:r>
        <w:t>出版社：上海:少年儿童出版社,1981.07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血洒龙华花更艳  上海革命烈士故事 评论地址：https://www.jiaokey.com/book/detail/10471527.html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