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书名：巨匠与杰作</w:t>
      </w:r>
    </w:p>
    <w:p>
      <w:r>
        <w:t>作者：（英）毛u3000姆（Maugham，W.S.）著；孔海立等译</w:t>
      </w:r>
    </w:p>
    <w:p>
      <w:r>
        <w:t>出版社：上海：华东师范大学出版社</w:t>
      </w:r>
    </w:p>
    <w:p>
      <w:r>
        <w:t>出版日期：1987.03</w:t>
      </w:r>
    </w:p>
    <w:p>
      <w:r>
        <w:t>总页数：229</w:t>
      </w:r>
    </w:p>
    <w:p>
      <w:r>
        <w:t>更多请访问教客网: www.jiaokey.com</w:t>
      </w:r>
    </w:p>
    <w:p>
      <w:r>
        <w:t>巨匠与杰作 评论地址：https://www.jiaokey.com/book/detail/10471526.html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