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第1卷  张学良和蒋介石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第1卷  张学良和蒋介石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本书出售、求购地址：https://www.jiaokey.com/book/detail/10471522.html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第1卷  张学良和蒋介石.html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