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美洲名人  英文</w:t>
      </w:r>
    </w:p>
    <w:p>
      <w:r>
        <w:rPr>
          <w:rFonts w:ascii="宋体" w:hAnsi="宋体" w:eastAsia="宋体"/>
          <w:sz w:val="24"/>
        </w:rPr>
        <w:t>（美）威廉·P·皮克特（William P.Pickett）著；郭醇注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美洲名人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（美）威廉·P·皮克特（William P.Pickett）著；郭醇注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本书出售、求购地址：https://www.jiaokey.com/book/detail/10471476.html</w:t>
      </w:r>
    </w:p>
    <w:p>
      <w:r>
        <w:t>更多相关图书推荐：https://www.jiaokey.com</w:t>
      </w:r>
    </w:p>
    <w:p>
      <w:r>
        <w:t>（美）威廉·P·皮克特（William P.Pickett）著；郭醇注 其他作品：https://www.jiaokey.com/tag/（美）威廉·P·皮克特（William P.Pickett）著；郭醇注.html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关键词搜索：https://www.jiaokey.com/tag/美洲名人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