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MBA实务 市场营销速成教程</w:t>
      </w:r>
    </w:p>
    <w:p>
      <w:r>
        <w:rPr>
          <w:rFonts w:ascii="宋体" w:hAnsi="宋体" w:eastAsia="宋体"/>
          <w:sz w:val="24"/>
        </w:rPr>
        <w:t>（美）达拉斯·墨菲（Dallas Murphy）著；赵桥，赖禾译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MBA实务 市场营销速成教程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（美）达拉斯·墨菲（Dallas Murphy）著；赵桥，赖禾译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本书出售、求购地址：https://www.jiaokey.com/book/detail/10471473.html</w:t>
      </w:r>
    </w:p>
    <w:p>
      <w:r>
        <w:t>更多相关图书推荐：https://www.jiaokey.com</w:t>
      </w:r>
    </w:p>
    <w:p>
      <w:r>
        <w:t>（美）达拉斯·墨菲（Dallas Murphy）著；赵桥，赖禾译 其他作品：https://www.jiaokey.com/tag/（美）达拉斯·墨菲（Dallas Murphy）著；赵桥，赖禾译.html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关键词搜索：https://www.jiaokey.com/tag/MBA实务 市场营销速成教程.html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