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书名：新世纪万年历实用知识手册  1901-2100年阴历、阳历对照</w:t>
      </w:r>
    </w:p>
    <w:p>
      <w:r>
        <w:t>作者：秦钢编著</w:t>
      </w:r>
    </w:p>
    <w:p>
      <w:r>
        <w:t>出版社：海口：海南出版社</w:t>
      </w:r>
    </w:p>
    <w:p>
      <w:r>
        <w:t>出版日期：2001.11</w:t>
      </w:r>
    </w:p>
    <w:p>
      <w:r>
        <w:t>总页数：417</w:t>
      </w:r>
    </w:p>
    <w:p>
      <w:r>
        <w:t>更多请访问教客网: www.jiaokey.com</w:t>
      </w:r>
    </w:p>
    <w:p>
      <w:r>
        <w:t>新世纪万年历实用知识手册  1901-2100年阴历、阳历对照 评论地址：https://www.jiaokey.com/book/detail/10471462.html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