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击败专家  战胜华尔街顶尖高手的指数投资</w:t>
      </w:r>
    </w:p>
    <w:p>
      <w:r>
        <w:rPr>
          <w:rFonts w:ascii="宋体" w:hAnsi="宋体" w:eastAsia="宋体"/>
          <w:sz w:val="24"/>
        </w:rPr>
        <w:t>（美）戴维·布莱特著；何玉柱译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击败专家  战胜华尔街顶尖高手的指数投资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（美）戴维·布莱特著；何玉柱译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本书出售、求购地址：https://www.jiaokey.com/book/detail/10471458.html</w:t>
      </w:r>
    </w:p>
    <w:p>
      <w:r>
        <w:t>更多相关图书推荐：https://www.jiaokey.com</w:t>
      </w:r>
    </w:p>
    <w:p>
      <w:r>
        <w:t>（美）戴维·布莱特著；何玉柱译 其他作品：https://www.jiaokey.com/tag/（美）戴维·布莱特著；何玉柱译.html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关键词搜索：https://www.jiaokey.com/tag/击败专家  战胜华尔街顶尖高手的指数投资.html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