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书名：岁时节令实用文体</w:t>
      </w:r>
    </w:p>
    <w:p>
      <w:r>
        <w:t>作者：蒙智扉，黄太茂主编</w:t>
      </w:r>
    </w:p>
    <w:p>
      <w:r>
        <w:t>出版社：南宁:广西民族出版社,2000.01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岁时节令实用文体 评论地址：https://www.jiaokey.com/book/detail/10471455.html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