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简明不列颠经济史  从最早时期到1750年</w:t>
      </w:r>
    </w:p>
    <w:p>
      <w:r>
        <w:rPr>
          <w:rFonts w:ascii="宋体" w:hAnsi="宋体" w:eastAsia="宋体"/>
          <w:sz w:val="24"/>
        </w:rPr>
        <w:t>（英）克拉潘（J.Clapham）著；范定九，王祖廉译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简明不列颠经济史  从最早时期到1750年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（英）克拉潘（J.Clapham）著；范定九，王祖廉译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本书出售、求购地址：https://www.jiaokey.com/book/detail/10471452.html</w:t>
      </w:r>
    </w:p>
    <w:p>
      <w:r>
        <w:t>更多相关图书推荐：https://www.jiaokey.com</w:t>
      </w:r>
    </w:p>
    <w:p>
      <w:r>
        <w:t>（英）克拉潘（J.Clapham）著；范定九，王祖廉译 其他作品：https://www.jiaokey.com/tag/（英）克拉潘（J.Clapham）著；范定九，王祖廉译.html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关键词搜索：https://www.jiaokey.com/tag/简明不列颠经济史  从最早时期到1750年.html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