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书名：青春情爱心理测试  痴男怨女吐真情</w:t>
      </w:r>
    </w:p>
    <w:p>
      <w:r>
        <w:t>作者：赵有业编著</w:t>
      </w:r>
    </w:p>
    <w:p>
      <w:r>
        <w:t>出版社：哈尔滨：黑龙江人民出版社</w:t>
      </w:r>
    </w:p>
    <w:p>
      <w:r>
        <w:t>出版日期：2000.01</w:t>
      </w:r>
    </w:p>
    <w:p>
      <w:r>
        <w:t>总页数：227</w:t>
      </w:r>
    </w:p>
    <w:p>
      <w:r>
        <w:t>更多请访问教客网: www.jiaokey.com</w:t>
      </w:r>
    </w:p>
    <w:p>
      <w:r>
        <w:t>青春情爱心理测试  痴男怨女吐真情 评论地址：https://www.jiaokey.com/book/detail/10471448.html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