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红梅巧手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红梅巧手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本书出售、求购地址：https://www.jiaokey.com/book/detail/10471439.html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红梅巧手.html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