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老好人·屈膝求爱  喜剧二种</w:t>
      </w:r>
    </w:p>
    <w:p>
      <w:r>
        <w:rPr>
          <w:rFonts w:ascii="宋体" w:hAnsi="宋体" w:eastAsia="宋体"/>
          <w:sz w:val="24"/>
        </w:rPr>
        <w:t>（英）哥尔斯密（O.Goldsmith）著；周永启译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1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老好人·屈膝求爱  喜剧二种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（英）哥尔斯密（O.Goldsmith）著；周永启译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喜剧(学科: 剧本 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本书出售、求购地址：https://www.jiaokey.com/book/detail/10471434.html</w:t>
      </w:r>
    </w:p>
    <w:p>
      <w:r>
        <w:t>更多相关图书推荐：https://www.jiaokey.com</w:t>
      </w:r>
    </w:p>
    <w:p>
      <w:r>
        <w:t>（英）哥尔斯密（O.Goldsmith）著；周永启译 其他作品：https://www.jiaokey.com/tag/（英）哥尔斯密（O.Goldsmith）著；周永启译.html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关键词搜索：https://www.jiaokey.com/tag/喜剧(学科: 剧本 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