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弃儿精灵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弃儿精灵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本书出售、求购地址：https://www.jiaokey.com/book/detail/10471397.html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弃儿精灵.html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