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（比）乔治特·莱勃伦克著；沈小娴译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1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（比）乔治特·莱勃伦克著；沈小娴译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儿童文学-寓言(地点: 比利时 学科: 选集) 寓言-儿童文学(地点: 比利时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本书出售、求购地址：https://www.jiaokey.com/book/detail/10471395.html</w:t>
      </w:r>
    </w:p>
    <w:p>
      <w:r>
        <w:t>更多相关图书推荐：https://www.jiaokey.com</w:t>
      </w:r>
    </w:p>
    <w:p>
      <w:r>
        <w:t>（比）乔治特·莱勃伦克著；沈小娴译 其他作品：https://www.jiaokey.com/tag/（比）乔治特·莱勃伦克著；沈小娴译.html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关键词搜索：https://www.jiaokey.com/tag/儿童文学-寓言(地点: 比利时 学科: 选集) 寓言-儿童文学(地点: 比利时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