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书名：太极拳学堂  图解太极十三势</w:t>
      </w:r>
    </w:p>
    <w:p>
      <w:r>
        <w:t>作者：李晖编著</w:t>
      </w:r>
    </w:p>
    <w:p>
      <w:r>
        <w:t>出版社：北京:北京体育大学出版社,2001.03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太极拳学堂  图解太极十三势 评论地址：https://www.jiaokey.com/book/detail/10471381.html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