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你是激励高手吗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你是激励高手吗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本书出售、求购地址：https://www.jiaokey.com/book/detail/10471378.html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关键词搜索：https://www.jiaokey.com/tag/你是激励高手吗.html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