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2001全国旅行社名录  旅游·旅行社指南  国内旅行社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2001全国旅行社名录  旅游·旅行社指南  国内旅行社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本书出售、求购地址：https://www.jiaokey.com/book/detail/10471377.html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关键词搜索：https://www.jiaokey.com/tag/2001全国旅行社名录  旅游·旅行社指南  国内旅行社.html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