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书名：捷克/波兰/斯洛伐克</w:t>
      </w:r>
    </w:p>
    <w:p>
      <w:r>
        <w:t>作者：（日）地球の步き方编集室著；刘丽梅等译</w:t>
      </w:r>
    </w:p>
    <w:p>
      <w:r>
        <w:t>出版社：北京:中国旅游出版社,2001.06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捷克/波兰/斯洛伐克 评论地址：https://www.jiaokey.com/book/detail/10471351.html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