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世界商务旅游丛书  日本</w:t>
      </w:r>
    </w:p>
    <w:p>
      <w:r>
        <w:rPr>
          <w:rFonts w:ascii="宋体" w:hAnsi="宋体" w:eastAsia="宋体"/>
          <w:sz w:val="24"/>
        </w:rPr>
        <w:t>（美）迪恩·安葛（Dean Engel），（美）村上健著 严立楷译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世界商务旅游丛书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（美）迪恩·安葛（Dean Engel），（美）村上健著 严立楷译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本书出售、求购地址：https://www.jiaokey.com/book/detail/10471350.html</w:t>
      </w:r>
    </w:p>
    <w:p>
      <w:r>
        <w:t>更多相关图书推荐：https://www.jiaokey.com</w:t>
      </w:r>
    </w:p>
    <w:p>
      <w:r>
        <w:t>（美）迪恩·安葛（Dean Engel），（美）村上健著 严立楷译 其他作品：https://www.jiaokey.com/tag/（美）迪恩·安葛（Dean Engel），（美）村上健著 严立楷译.html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关键词搜索：https://www.jiaokey.com/tag/世界商务旅游丛书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