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小生护驾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小生护驾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本书出售、求购地址：https://www.jiaokey.com/book/detail/10471345.html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小生护驾.html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