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改变你一生的梦  22条梦溪解析</w:t>
      </w:r>
    </w:p>
    <w:p>
      <w:r>
        <w:rPr>
          <w:rFonts w:ascii="宋体" w:hAnsi="宋体" w:eastAsia="宋体"/>
          <w:sz w:val="24"/>
        </w:rPr>
        <w:t>（澳大利亚）珍·安德森，吴传球译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改变你一生的梦  22条梦溪解析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（澳大利亚）珍·安德森，吴传球译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本书出售、求购地址：https://www.jiaokey.com/book/detail/10471335.html</w:t>
      </w:r>
    </w:p>
    <w:p>
      <w:r>
        <w:t>更多相关图书推荐：https://www.jiaokey.com</w:t>
      </w:r>
    </w:p>
    <w:p>
      <w:r>
        <w:t>（澳大利亚）珍·安德森，吴传球译 其他作品：https://www.jiaokey.com/tag/（澳大利亚）珍·安德森，吴传球译.html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关键词搜索：https://www.jiaokey.com/tag/改变你一生的梦  22条梦溪解析.html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