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人力资源管理培训教程</w:t>
      </w:r>
    </w:p>
    <w:p>
      <w:r>
        <w:rPr>
          <w:rFonts w:ascii="宋体" w:hAnsi="宋体" w:eastAsia="宋体"/>
          <w:sz w:val="24"/>
        </w:rPr>
        <w:t>（美）罗伯特L.马希斯（Robert L.Mathis），（美）约翰H.杰克逊（John H.Jackson）著；李小平译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（美）罗伯特L.马希斯（Robert L.Mathis），（美）约翰H.杰克逊（John H.Jackson）著；李小平译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本书出售、求购地址：https://www.jiaokey.com/book/detail/10471334.html</w:t>
      </w:r>
    </w:p>
    <w:p>
      <w:r>
        <w:t>更多相关图书推荐：https://www.jiaokey.com</w:t>
      </w:r>
    </w:p>
    <w:p>
      <w:r>
        <w:t>（美）罗伯特L.马希斯（Robert L.Mathis），（美）约翰H.杰克逊（John H.Jackson）著；李小平译 其他作品：https://www.jiaokey.com/tag/（美）罗伯特L.马希斯（Robert L.Mathis），（美）约翰H.杰克逊（John H.Jackson）著；李小平译.html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