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书名：2000版ISO9000族标准统计技术应用教程</w:t>
      </w:r>
    </w:p>
    <w:p>
      <w:r>
        <w:t>作者：李为柱编著</w:t>
      </w:r>
    </w:p>
    <w:p>
      <w:r>
        <w:t>出版社：北京：企业管理出版社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2000版ISO9000族标准统计技术应用教程 评论地址：https://www.jiaokey.com/book/detail/10471332.html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