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冰雕娃娃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冰雕娃娃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本书出售、求购地址：https://www.jiaokey.com/book/detail/10471324.html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冰雕娃娃.html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