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李昌镐精讲围棋手筋  第6卷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李昌镐精讲围棋手筋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本书出售、求购地址：https://www.jiaokey.com/book/detail/10471318.html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关键词搜索：https://www.jiaokey.com/tag/李昌镐精讲围棋手筋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