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偷心小丫头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偷心小丫头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本书出售、求购地址：https://www.jiaokey.com/book/detail/10471272.html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偷心小丫头.html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