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冷足行动  冷战期间美苏情报战</w:t>
      </w:r>
    </w:p>
    <w:p>
      <w:r>
        <w:rPr>
          <w:rFonts w:ascii="宋体" w:hAnsi="宋体" w:eastAsia="宋体"/>
          <w:sz w:val="24"/>
        </w:rPr>
        <w:t>（美）威廉·M·利瑞，（美）伦纳德·M·莱夏克著；汪 冰，曲晶晶译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冷足行动  冷战期间美苏情报战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（美）威廉·M·利瑞，（美）伦纳德·M·莱夏克著；汪 冰，曲晶晶译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本书出售、求购地址：https://www.jiaokey.com/book/detail/10471267.html</w:t>
      </w:r>
    </w:p>
    <w:p>
      <w:r>
        <w:t>更多相关图书推荐：https://www.jiaokey.com</w:t>
      </w:r>
    </w:p>
    <w:p>
      <w:r>
        <w:t>（美）威廉·M·利瑞，（美）伦纳德·M·莱夏克著；汪 冰，曲晶晶译 其他作品：https://www.jiaokey.com/tag/（美）威廉·M·利瑞，（美）伦纳德·M·莱夏克著；汪 冰，曲晶晶译.html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关键词搜索：https://www.jiaokey.com/tag/冷足行动  冷战期间美苏情报战.html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