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初次分娩十日读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初次分娩十日读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本书出售、求购地址：https://www.jiaokey.com/book/detail/10471259.html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关键词搜索：https://www.jiaokey.com/tag/初次分娩十日读.html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