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希腊/塞浦路斯</w:t>
      </w:r>
    </w:p>
    <w:p>
      <w:r>
        <w:rPr>
          <w:rFonts w:ascii="宋体" w:hAnsi="宋体" w:eastAsia="宋体"/>
          <w:sz w:val="24"/>
        </w:rPr>
        <w:t>（日）地球の步き方编集室著；陈东等译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希腊/塞浦路斯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（日）地球の步き方编集室著；陈东等译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本书出售、求购地址：https://www.jiaokey.com/book/detail/10471257.html</w:t>
      </w:r>
    </w:p>
    <w:p>
      <w:r>
        <w:t>更多相关图书推荐：https://www.jiaokey.com</w:t>
      </w:r>
    </w:p>
    <w:p>
      <w:r>
        <w:t>（日）地球の步き方编集室著；陈东等译 其他作品：https://www.jiaokey.com/tag/（日）地球の步き方编集室著；陈东等译.html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关键词搜索：https://www.jiaokey.com/tag/希腊/塞浦路斯.html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