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书名：八卦掌技击术</w:t>
      </w:r>
    </w:p>
    <w:p>
      <w:r>
        <w:t>作者：齐德居编著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八卦掌技击术 评论地址：https://www.jiaokey.com/book/detail/10471252.html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