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书名：找到快乐心情的钥匙  我的心事多吗?</w:t>
      </w:r>
    </w:p>
    <w:p>
      <w:r>
        <w:t>作者：蔡原江著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找到快乐心情的钥匙  我的心事多吗? 评论地址：https://www.jiaokey.com/book/detail/10471237.html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