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虐待儿童</w:t>
      </w:r>
    </w:p>
    <w:p>
      <w:r>
        <w:rPr>
          <w:rFonts w:ascii="宋体" w:hAnsi="宋体" w:eastAsia="宋体"/>
          <w:sz w:val="24"/>
        </w:rPr>
        <w:t>（美）罗斯 S.肯普（Ruth S.Kempe），（美）C.亨利·肯普（C.Henry Kempe）著；凌红等译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虐待儿童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 S.肯普（Ruth S.Kempe），（美）C.亨利·肯普（C.Henry Kempe）著；凌红等译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本书出售、求购地址：https://www.jiaokey.com/book/detail/10471234.html</w:t>
      </w:r>
    </w:p>
    <w:p>
      <w:r>
        <w:t>更多相关图书推荐：https://www.jiaokey.com</w:t>
      </w:r>
    </w:p>
    <w:p>
      <w:r>
        <w:t>（美）罗斯 S.肯普（Ruth S.Kempe），（美）C.亨利·肯普（C.Henry Kempe）著；凌红等译 其他作品：https://www.jiaokey.com/tag/（美）罗斯 S.肯普（Ruth S.Kempe），（美）C.亨利·肯普（C.Henry Kempe）著；凌红等译.html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关键词搜索：https://www.jiaokey.com/tag/虐待儿童.html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