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李昌镐精讲围棋手筋  第1卷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李昌镐精讲围棋手筋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本书出售、求购地址：https://www.jiaokey.com/book/detail/10471215.html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关键词搜索：https://www.jiaokey.com/tag/李昌镐精讲围棋手筋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