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书名：轻松做出纳</w:t>
      </w:r>
    </w:p>
    <w:p>
      <w:r>
        <w:t>作者：肖建琳，吴少平编著</w:t>
      </w:r>
    </w:p>
    <w:p>
      <w:r>
        <w:t>出版社：广州：广东经济出版社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轻松做出纳 评论地址：https://www.jiaokey.com/book/detail/10471207.html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