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真假奇缘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真假奇缘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本书出售、求购地址：https://www.jiaokey.com/book/detail/10471196.html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真假奇缘.html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