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法老王的复仇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法老王的复仇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本书出售、求购地址：https://www.jiaokey.com/book/detail/10471195.html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法老王的复仇.html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