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蝴蝶千金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蝴蝶千金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本书出售、求购地址：https://www.jiaokey.com/book/detail/10471188.html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蝴蝶千金.html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