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多发十种职务犯罪的定罪与量刑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多发十种职务犯罪的定罪与量刑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本书出售、求购地址：https://www.jiaokey.com/book/detail/10471169.html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关键词搜索：https://www.jiaokey.com/tag/多发十种职务犯罪的定罪与量刑.html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