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构筑建设性战略伙伴关系：中美首脑互访纪实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构筑建设性战略伙伴关系：中美首脑互访纪实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本书出售、求购地址：https://www.jiaokey.com/book/detail/10471163.html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关键词搜索：https://www.jiaokey.com/tag/构筑建设性战略伙伴关系：中美首脑互访纪实.html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