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书名：中盘攻防</w:t>
      </w:r>
    </w:p>
    <w:p>
      <w:r>
        <w:t>作者：范玖林著</w:t>
      </w:r>
    </w:p>
    <w:p>
      <w:r>
        <w:t>出版社：成都：蜀蓉棋艺出版社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中盘攻防 评论地址：https://www.jiaokey.com/book/detail/10471159.html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