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销售管理与客户关系</w:t>
      </w:r>
    </w:p>
    <w:p>
      <w:r>
        <w:rPr>
          <w:rFonts w:ascii="宋体" w:hAnsi="宋体" w:eastAsia="宋体"/>
          <w:sz w:val="24"/>
        </w:rPr>
        <w:t>（英）鲍勃·哈特利（Hartley B.），（美）迈克尔·W.斯塔基（Starkey M.W.）编；张永等译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销售管理与客户关系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（英）鲍勃·哈特利（Hartley B.），（美）迈克尔·W.斯塔基（Starkey M.W.）编；张永等译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本书出售、求购地址：https://www.jiaokey.com/book/detail/10471133.html</w:t>
      </w:r>
    </w:p>
    <w:p>
      <w:r>
        <w:t>更多相关图书推荐：https://www.jiaokey.com</w:t>
      </w:r>
    </w:p>
    <w:p>
      <w:r>
        <w:t>（英）鲍勃·哈特利（Hartley B.），（美）迈克尔·W.斯塔基（Starkey M.W.）编；张永等译 其他作品：https://www.jiaokey.com/tag/（英）鲍勃·哈特利（Hartley B.），（美）迈克尔·W.斯塔基（Starkey M.W.）编；张永等译.html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关键词搜索：https://www.jiaokey.com/tag/销售管理与客户关系.html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