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书名：塑造最佳的人生开端  新生儿行为与0-3岁潜能开发指南</w:t>
      </w:r>
    </w:p>
    <w:p>
      <w:r>
        <w:t>作者：鲍秀兰等著</w:t>
      </w:r>
    </w:p>
    <w:p>
      <w:r>
        <w:t>出版社：北京：中国商业出版社</w:t>
      </w:r>
    </w:p>
    <w:p>
      <w:r>
        <w:t>出版日期：2001.09</w:t>
      </w:r>
    </w:p>
    <w:p>
      <w:r>
        <w:t>总页数：411</w:t>
      </w:r>
    </w:p>
    <w:p>
      <w:r>
        <w:t>更多请访问教客网: www.jiaokey.com</w:t>
      </w:r>
    </w:p>
    <w:p>
      <w:r>
        <w:t>塑造最佳的人生开端  新生儿行为与0-3岁潜能开发指南 评论地址：https://www.jiaokey.com/book/detail/10471126.html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