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当魔鬼撞上天使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当魔鬼撞上天使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本书出售、求购地址：https://www.jiaokey.com/book/detail/10471122.html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当魔鬼撞上天使.html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